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5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2649"/>
        <w:gridCol w:w="566"/>
        <w:gridCol w:w="1824"/>
        <w:gridCol w:w="1059"/>
        <w:gridCol w:w="932"/>
        <w:gridCol w:w="215"/>
        <w:gridCol w:w="1090"/>
        <w:gridCol w:w="808"/>
        <w:gridCol w:w="1406"/>
      </w:tblGrid>
      <w:tr w:rsidR="00837BE6" w:rsidRPr="00A87ABC" w14:paraId="24D48BEE" w14:textId="77777777" w:rsidTr="009436C2">
        <w:trPr>
          <w:trHeight w:val="767"/>
        </w:trPr>
        <w:tc>
          <w:tcPr>
            <w:tcW w:w="10549" w:type="dxa"/>
            <w:gridSpan w:val="9"/>
            <w:shd w:val="clear" w:color="auto" w:fill="BFBFBF" w:themeFill="background1" w:themeFillShade="BF"/>
          </w:tcPr>
          <w:p w14:paraId="3595A2F1" w14:textId="25BA2A8A" w:rsidR="00837BE6" w:rsidRPr="00A87ABC" w:rsidRDefault="00837BE6" w:rsidP="00837BE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Žádost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 xml:space="preserve"> o </w:t>
            </w: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přerušení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prezenčního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vzdělávání</w:t>
            </w:r>
            <w:proofErr w:type="spellEnd"/>
          </w:p>
          <w:p w14:paraId="437CC669" w14:textId="34912594" w:rsidR="00D85813" w:rsidRPr="00A87ABC" w:rsidRDefault="00837BE6" w:rsidP="00512619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(§ 66</w:t>
            </w:r>
            <w:r w:rsidR="00D402FA"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D402FA" w:rsidRPr="00A87ABC">
              <w:rPr>
                <w:rFonts w:ascii="Calibri" w:hAnsi="Calibri" w:cs="Calibri"/>
                <w:szCs w:val="24"/>
              </w:rPr>
              <w:t>zákona</w:t>
            </w:r>
            <w:proofErr w:type="spellEnd"/>
            <w:r w:rsidR="00D402FA" w:rsidRPr="00A87ABC">
              <w:rPr>
                <w:rFonts w:ascii="Calibri" w:hAnsi="Calibri" w:cs="Calibri"/>
                <w:szCs w:val="24"/>
              </w:rPr>
              <w:t xml:space="preserve"> č. 561/2004 Sb.)</w:t>
            </w:r>
          </w:p>
        </w:tc>
      </w:tr>
      <w:tr w:rsidR="007A7936" w:rsidRPr="00A87ABC" w14:paraId="0B1C133B" w14:textId="77777777" w:rsidTr="00512619">
        <w:trPr>
          <w:trHeight w:val="129"/>
        </w:trPr>
        <w:tc>
          <w:tcPr>
            <w:tcW w:w="10549" w:type="dxa"/>
            <w:gridSpan w:val="9"/>
          </w:tcPr>
          <w:p w14:paraId="1B93AB37" w14:textId="502BB80F" w:rsidR="007A7936" w:rsidRPr="00A87ABC" w:rsidRDefault="00837BE6" w:rsidP="00983C5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b/>
                <w:bCs/>
                <w:szCs w:val="24"/>
              </w:rPr>
              <w:t>Žák</w:t>
            </w:r>
          </w:p>
        </w:tc>
      </w:tr>
      <w:tr w:rsidR="009436C2" w:rsidRPr="00A87ABC" w14:paraId="7ABC5B55" w14:textId="77777777" w:rsidTr="00512619">
        <w:tc>
          <w:tcPr>
            <w:tcW w:w="2649" w:type="dxa"/>
          </w:tcPr>
          <w:p w14:paraId="072848CC" w14:textId="481CC53A" w:rsidR="0012355B" w:rsidRPr="00A87ABC" w:rsidRDefault="0012355B" w:rsidP="0097247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Jméno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Příjmení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                 </w:t>
            </w:r>
          </w:p>
        </w:tc>
        <w:tc>
          <w:tcPr>
            <w:tcW w:w="5686" w:type="dxa"/>
            <w:gridSpan w:val="6"/>
          </w:tcPr>
          <w:p w14:paraId="36861C4A" w14:textId="74AA12A6" w:rsidR="0012355B" w:rsidRPr="00A87ABC" w:rsidRDefault="0012355B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…………..…………………………</w:t>
            </w:r>
            <w:r w:rsidR="009436C2" w:rsidRPr="00A87ABC">
              <w:rPr>
                <w:rFonts w:ascii="Calibri" w:hAnsi="Calibri" w:cs="Calibri"/>
                <w:szCs w:val="24"/>
              </w:rPr>
              <w:t>……………….</w:t>
            </w:r>
            <w:r w:rsidRPr="00A87ABC">
              <w:rPr>
                <w:rFonts w:ascii="Calibri" w:hAnsi="Calibri" w:cs="Calibri"/>
                <w:szCs w:val="24"/>
              </w:rPr>
              <w:t>……..</w:t>
            </w:r>
          </w:p>
        </w:tc>
        <w:tc>
          <w:tcPr>
            <w:tcW w:w="808" w:type="dxa"/>
          </w:tcPr>
          <w:p w14:paraId="51F80951" w14:textId="7BF26105" w:rsidR="0012355B" w:rsidRPr="00A87ABC" w:rsidRDefault="0012355B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Třída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1406" w:type="dxa"/>
          </w:tcPr>
          <w:p w14:paraId="2F7D7348" w14:textId="0C3A5614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…………..</w:t>
            </w:r>
          </w:p>
        </w:tc>
      </w:tr>
      <w:tr w:rsidR="009436C2" w:rsidRPr="00A87ABC" w14:paraId="1DBD3D65" w14:textId="77777777" w:rsidTr="00512619">
        <w:tc>
          <w:tcPr>
            <w:tcW w:w="2649" w:type="dxa"/>
          </w:tcPr>
          <w:p w14:paraId="35FFD7B6" w14:textId="433C07E9" w:rsidR="007A7936" w:rsidRPr="00A87ABC" w:rsidRDefault="0012355B" w:rsidP="0097247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 xml:space="preserve">Datum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narození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  <w:r w:rsidR="00837BE6" w:rsidRPr="00A87ABC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900" w:type="dxa"/>
            <w:gridSpan w:val="8"/>
          </w:tcPr>
          <w:p w14:paraId="33033962" w14:textId="661AA15A" w:rsidR="007A7936" w:rsidRPr="00A87ABC" w:rsidRDefault="007A7936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</w:t>
            </w:r>
          </w:p>
        </w:tc>
      </w:tr>
      <w:tr w:rsidR="009436C2" w:rsidRPr="00A87ABC" w14:paraId="6254F012" w14:textId="77777777" w:rsidTr="00512619">
        <w:tc>
          <w:tcPr>
            <w:tcW w:w="2649" w:type="dxa"/>
          </w:tcPr>
          <w:p w14:paraId="2708C557" w14:textId="615B1372" w:rsidR="007A7936" w:rsidRPr="00A87ABC" w:rsidRDefault="007A7936" w:rsidP="0097247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Adresa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trvalého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bydliště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     </w:t>
            </w:r>
          </w:p>
        </w:tc>
        <w:tc>
          <w:tcPr>
            <w:tcW w:w="7900" w:type="dxa"/>
            <w:gridSpan w:val="8"/>
          </w:tcPr>
          <w:p w14:paraId="641819A9" w14:textId="34C4238D" w:rsidR="00972474" w:rsidRPr="00A87ABC" w:rsidRDefault="00972474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………………………………………………………………………………………………………..</w:t>
            </w:r>
          </w:p>
          <w:p w14:paraId="2F65EF91" w14:textId="77777777" w:rsidR="00512619" w:rsidRDefault="00512619" w:rsidP="00D85813">
            <w:pPr>
              <w:rPr>
                <w:rFonts w:ascii="Calibri" w:hAnsi="Calibri" w:cs="Calibri"/>
                <w:szCs w:val="24"/>
              </w:rPr>
            </w:pPr>
          </w:p>
          <w:p w14:paraId="16875F05" w14:textId="3F5B5F5B" w:rsidR="007A7936" w:rsidRPr="00A87ABC" w:rsidRDefault="00972474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………………..</w:t>
            </w:r>
            <w:r w:rsidR="007A7936" w:rsidRPr="00A87ABC">
              <w:rPr>
                <w:rFonts w:ascii="Calibri" w:hAnsi="Calibri" w:cs="Calibri"/>
                <w:szCs w:val="24"/>
              </w:rPr>
              <w:t>……..………………</w:t>
            </w:r>
            <w:r w:rsidR="0012355B" w:rsidRPr="00A87ABC">
              <w:rPr>
                <w:rFonts w:ascii="Calibri" w:hAnsi="Calibri" w:cs="Calibri"/>
                <w:szCs w:val="24"/>
              </w:rPr>
              <w:t>……………………………………………</w:t>
            </w:r>
            <w:r w:rsidR="007A7936" w:rsidRPr="00A87ABC">
              <w:rPr>
                <w:rFonts w:ascii="Calibri" w:hAnsi="Calibri" w:cs="Calibri"/>
                <w:szCs w:val="24"/>
              </w:rPr>
              <w:t>………………..</w:t>
            </w:r>
          </w:p>
        </w:tc>
      </w:tr>
      <w:tr w:rsidR="009436C2" w:rsidRPr="00A87ABC" w14:paraId="1453A263" w14:textId="77777777" w:rsidTr="00512619">
        <w:tc>
          <w:tcPr>
            <w:tcW w:w="2649" w:type="dxa"/>
          </w:tcPr>
          <w:p w14:paraId="6F8AD7A6" w14:textId="5F8970D0" w:rsidR="0012355B" w:rsidRPr="00A87ABC" w:rsidRDefault="0012355B" w:rsidP="0097247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Telefonní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číslo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3449" w:type="dxa"/>
            <w:gridSpan w:val="3"/>
          </w:tcPr>
          <w:p w14:paraId="482A9557" w14:textId="63E7933E" w:rsidR="0012355B" w:rsidRPr="00A87ABC" w:rsidRDefault="0012355B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………………………………….</w:t>
            </w:r>
          </w:p>
        </w:tc>
        <w:tc>
          <w:tcPr>
            <w:tcW w:w="1147" w:type="dxa"/>
            <w:gridSpan w:val="2"/>
          </w:tcPr>
          <w:p w14:paraId="24B00186" w14:textId="007EACDE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3304" w:type="dxa"/>
            <w:gridSpan w:val="3"/>
          </w:tcPr>
          <w:p w14:paraId="3C7FF7D6" w14:textId="68EFC57D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</w:t>
            </w:r>
          </w:p>
        </w:tc>
      </w:tr>
      <w:tr w:rsidR="009436C2" w:rsidRPr="00A87ABC" w14:paraId="737D70AA" w14:textId="77777777" w:rsidTr="00512619">
        <w:tc>
          <w:tcPr>
            <w:tcW w:w="2649" w:type="dxa"/>
            <w:tcBorders>
              <w:bottom w:val="single" w:sz="4" w:space="0" w:color="auto"/>
            </w:tcBorders>
          </w:tcPr>
          <w:p w14:paraId="59DE45D3" w14:textId="6FD047E6" w:rsidR="007A7936" w:rsidRPr="00A87ABC" w:rsidRDefault="007A7936" w:rsidP="0097247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  <w:lang w:val="cs-CZ"/>
              </w:rPr>
              <w:t xml:space="preserve"> Termín</w:t>
            </w:r>
            <w:r w:rsidR="00972474" w:rsidRPr="00A87ABC">
              <w:rPr>
                <w:rFonts w:ascii="Calibri" w:hAnsi="Calibri" w:cs="Calibri"/>
                <w:szCs w:val="24"/>
                <w:lang w:val="cs-CZ"/>
              </w:rPr>
              <w:t>: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E4D9A57" w14:textId="02973406" w:rsidR="007A7936" w:rsidRPr="00A87ABC" w:rsidRDefault="007A7936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Od: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14:paraId="0226E509" w14:textId="1CB8C6A7" w:rsidR="007A7936" w:rsidRPr="00A87ABC" w:rsidRDefault="007A7936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</w:t>
            </w:r>
            <w:r w:rsidR="009436C2" w:rsidRPr="00A87ABC">
              <w:rPr>
                <w:rFonts w:ascii="Calibri" w:hAnsi="Calibri" w:cs="Calibri"/>
                <w:szCs w:val="24"/>
              </w:rPr>
              <w:t>………..</w:t>
            </w:r>
            <w:r w:rsidRPr="00A87ABC">
              <w:rPr>
                <w:rFonts w:ascii="Calibri" w:hAnsi="Calibri" w:cs="Calibri"/>
                <w:szCs w:val="24"/>
              </w:rPr>
              <w:t>…..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14:paraId="292D2D43" w14:textId="635BDA30" w:rsidR="007A7936" w:rsidRPr="00A87ABC" w:rsidRDefault="007A7936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Do:</w:t>
            </w: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</w:tcPr>
          <w:p w14:paraId="70BFED6E" w14:textId="77777777" w:rsidR="007A7936" w:rsidRDefault="009436C2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…………………………..</w:t>
            </w:r>
          </w:p>
          <w:p w14:paraId="38CB8A17" w14:textId="4B59E07A" w:rsidR="00512619" w:rsidRPr="00A87ABC" w:rsidRDefault="00512619" w:rsidP="00D85813">
            <w:pPr>
              <w:rPr>
                <w:rFonts w:ascii="Calibri" w:hAnsi="Calibri" w:cs="Calibri"/>
                <w:szCs w:val="24"/>
              </w:rPr>
            </w:pPr>
          </w:p>
        </w:tc>
      </w:tr>
      <w:tr w:rsidR="009436C2" w:rsidRPr="00A87ABC" w14:paraId="33CA9012" w14:textId="77777777" w:rsidTr="009436C2">
        <w:trPr>
          <w:trHeight w:val="2368"/>
        </w:trPr>
        <w:tc>
          <w:tcPr>
            <w:tcW w:w="10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8C4" w14:textId="41172F82" w:rsidR="007A7936" w:rsidRPr="00A87ABC" w:rsidRDefault="00972474" w:rsidP="00983C51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Odůvodnění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žádosti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  <w:p w14:paraId="31D290EB" w14:textId="77777777" w:rsidR="007A7936" w:rsidRPr="00A87ABC" w:rsidRDefault="007A7936" w:rsidP="00983C51">
            <w:pPr>
              <w:rPr>
                <w:rFonts w:ascii="Calibri" w:hAnsi="Calibri" w:cs="Calibri"/>
                <w:szCs w:val="24"/>
              </w:rPr>
            </w:pPr>
          </w:p>
          <w:p w14:paraId="0A75E101" w14:textId="77777777" w:rsidR="00D85813" w:rsidRPr="00A87ABC" w:rsidRDefault="00D85813" w:rsidP="00983C51">
            <w:pPr>
              <w:rPr>
                <w:rFonts w:ascii="Calibri" w:hAnsi="Calibri" w:cs="Calibri"/>
                <w:szCs w:val="24"/>
              </w:rPr>
            </w:pPr>
          </w:p>
          <w:p w14:paraId="1FF94EB3" w14:textId="77777777" w:rsidR="007A7936" w:rsidRPr="00A87ABC" w:rsidRDefault="007A7936" w:rsidP="00983C51">
            <w:pPr>
              <w:rPr>
                <w:rFonts w:ascii="Calibri" w:hAnsi="Calibri" w:cs="Calibri"/>
                <w:szCs w:val="24"/>
              </w:rPr>
            </w:pPr>
          </w:p>
          <w:p w14:paraId="318BD459" w14:textId="77777777" w:rsidR="007A7936" w:rsidRPr="00A87ABC" w:rsidRDefault="007A7936" w:rsidP="00983C51">
            <w:pPr>
              <w:rPr>
                <w:rFonts w:ascii="Calibri" w:hAnsi="Calibri" w:cs="Calibri"/>
                <w:szCs w:val="24"/>
              </w:rPr>
            </w:pPr>
          </w:p>
          <w:p w14:paraId="13C2CA35" w14:textId="77777777" w:rsidR="009436C2" w:rsidRPr="00A87ABC" w:rsidRDefault="009436C2" w:rsidP="00983C51">
            <w:pPr>
              <w:rPr>
                <w:rFonts w:ascii="Calibri" w:hAnsi="Calibri" w:cs="Calibri"/>
                <w:szCs w:val="24"/>
              </w:rPr>
            </w:pPr>
          </w:p>
          <w:p w14:paraId="0CD38E47" w14:textId="77777777" w:rsidR="00D402FA" w:rsidRPr="00A87ABC" w:rsidRDefault="00D402FA" w:rsidP="00983C51">
            <w:pPr>
              <w:rPr>
                <w:rFonts w:ascii="Calibri" w:hAnsi="Calibri" w:cs="Calibri"/>
                <w:szCs w:val="24"/>
              </w:rPr>
            </w:pPr>
          </w:p>
          <w:p w14:paraId="2E3078A9" w14:textId="77777777" w:rsidR="007A7936" w:rsidRPr="00A87ABC" w:rsidRDefault="007A7936" w:rsidP="00983C51">
            <w:pPr>
              <w:rPr>
                <w:rFonts w:ascii="Calibri" w:hAnsi="Calibri" w:cs="Calibri"/>
                <w:szCs w:val="24"/>
              </w:rPr>
            </w:pPr>
          </w:p>
          <w:p w14:paraId="61E54666" w14:textId="57792130" w:rsidR="00837BE6" w:rsidRPr="00A87ABC" w:rsidRDefault="00837BE6" w:rsidP="00983C51">
            <w:pPr>
              <w:rPr>
                <w:rFonts w:ascii="Calibri" w:hAnsi="Calibri" w:cs="Calibri"/>
                <w:szCs w:val="24"/>
              </w:rPr>
            </w:pPr>
          </w:p>
        </w:tc>
      </w:tr>
      <w:tr w:rsidR="009436C2" w:rsidRPr="00A87ABC" w14:paraId="6B3C5EF8" w14:textId="77777777" w:rsidTr="00512619">
        <w:tc>
          <w:tcPr>
            <w:tcW w:w="264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92120B" w14:textId="77777777" w:rsidR="009436C2" w:rsidRPr="00A87ABC" w:rsidRDefault="009436C2" w:rsidP="0012355B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66BADCB7" w14:textId="15DE19D7" w:rsidR="00972474" w:rsidRPr="00A87ABC" w:rsidRDefault="00972474" w:rsidP="0012355B">
            <w:pPr>
              <w:jc w:val="right"/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 xml:space="preserve">Datum a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místo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podání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D266362" w14:textId="77777777" w:rsidR="009436C2" w:rsidRPr="00A87ABC" w:rsidRDefault="009436C2" w:rsidP="00D85813">
            <w:pPr>
              <w:rPr>
                <w:rFonts w:ascii="Calibri" w:hAnsi="Calibri" w:cs="Calibri"/>
                <w:szCs w:val="24"/>
              </w:rPr>
            </w:pPr>
          </w:p>
          <w:p w14:paraId="5FCDA880" w14:textId="72CAE7AA" w:rsidR="00972474" w:rsidRPr="00A87ABC" w:rsidRDefault="00972474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…………………………...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3C6CE8" w14:textId="77777777" w:rsidR="009436C2" w:rsidRPr="00A87ABC" w:rsidRDefault="009436C2" w:rsidP="00D85813">
            <w:pPr>
              <w:rPr>
                <w:rFonts w:ascii="Calibri" w:hAnsi="Calibri" w:cs="Calibri"/>
                <w:szCs w:val="24"/>
              </w:rPr>
            </w:pPr>
          </w:p>
          <w:p w14:paraId="6FC62EDF" w14:textId="48F48919" w:rsidR="00972474" w:rsidRPr="00A87ABC" w:rsidRDefault="00972474" w:rsidP="00D85813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Podpis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4A8414E" w14:textId="77777777" w:rsidR="009436C2" w:rsidRPr="00A87ABC" w:rsidRDefault="009436C2" w:rsidP="00D85813">
            <w:pPr>
              <w:rPr>
                <w:rFonts w:ascii="Calibri" w:hAnsi="Calibri" w:cs="Calibri"/>
                <w:szCs w:val="24"/>
              </w:rPr>
            </w:pPr>
          </w:p>
          <w:p w14:paraId="774C8022" w14:textId="77777777" w:rsidR="00972474" w:rsidRDefault="00972474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……………………………………….</w:t>
            </w:r>
          </w:p>
          <w:p w14:paraId="457AAB71" w14:textId="77777777" w:rsidR="00512619" w:rsidRPr="00A87ABC" w:rsidRDefault="00512619" w:rsidP="00D85813">
            <w:pPr>
              <w:rPr>
                <w:rFonts w:ascii="Calibri" w:hAnsi="Calibri" w:cs="Calibri"/>
                <w:szCs w:val="24"/>
              </w:rPr>
            </w:pPr>
          </w:p>
          <w:p w14:paraId="7C051D27" w14:textId="712ADE8A" w:rsidR="009436C2" w:rsidRPr="00A87ABC" w:rsidRDefault="009436C2" w:rsidP="00D85813">
            <w:pPr>
              <w:rPr>
                <w:rFonts w:ascii="Calibri" w:hAnsi="Calibri" w:cs="Calibri"/>
                <w:szCs w:val="24"/>
              </w:rPr>
            </w:pPr>
          </w:p>
        </w:tc>
      </w:tr>
      <w:tr w:rsidR="00837BE6" w:rsidRPr="00A87ABC" w14:paraId="72ABF8D4" w14:textId="77777777" w:rsidTr="009436C2">
        <w:tc>
          <w:tcPr>
            <w:tcW w:w="10549" w:type="dxa"/>
            <w:gridSpan w:val="9"/>
            <w:shd w:val="clear" w:color="auto" w:fill="D9D9D9" w:themeFill="background1" w:themeFillShade="D9"/>
          </w:tcPr>
          <w:p w14:paraId="52FDEE4E" w14:textId="38F64FFB" w:rsidR="00837BE6" w:rsidRPr="00A87ABC" w:rsidRDefault="00837BE6" w:rsidP="006778C8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Zákonný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b/>
                <w:bCs/>
                <w:szCs w:val="24"/>
              </w:rPr>
              <w:t>zástupce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A87ABC">
              <w:rPr>
                <w:rFonts w:ascii="Calibri" w:hAnsi="Calibri" w:cs="Calibri"/>
                <w:szCs w:val="24"/>
              </w:rPr>
              <w:t xml:space="preserve">(v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případě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nezletilého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žáka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)</w:t>
            </w:r>
          </w:p>
        </w:tc>
      </w:tr>
      <w:tr w:rsidR="009436C2" w:rsidRPr="00A87ABC" w14:paraId="3F335617" w14:textId="77777777" w:rsidTr="00512619">
        <w:tc>
          <w:tcPr>
            <w:tcW w:w="2649" w:type="dxa"/>
          </w:tcPr>
          <w:p w14:paraId="55593EA4" w14:textId="77777777" w:rsidR="00D85813" w:rsidRPr="00A87ABC" w:rsidRDefault="00D85813" w:rsidP="0012355B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474E4C5A" w14:textId="48B15010" w:rsidR="007A7936" w:rsidRPr="00A87ABC" w:rsidRDefault="00837BE6" w:rsidP="0012355B">
            <w:pPr>
              <w:jc w:val="right"/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Jméno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Příjmení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7900" w:type="dxa"/>
            <w:gridSpan w:val="8"/>
          </w:tcPr>
          <w:p w14:paraId="30EB7CD1" w14:textId="77777777" w:rsidR="00D85813" w:rsidRPr="00A87ABC" w:rsidRDefault="00D85813" w:rsidP="00D85813">
            <w:pPr>
              <w:rPr>
                <w:rFonts w:ascii="Calibri" w:hAnsi="Calibri" w:cs="Calibri"/>
                <w:szCs w:val="24"/>
              </w:rPr>
            </w:pPr>
          </w:p>
          <w:p w14:paraId="5D090C8D" w14:textId="04556D5C" w:rsidR="007A7936" w:rsidRPr="00A87ABC" w:rsidRDefault="007A7936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…………..………………………………</w:t>
            </w:r>
            <w:r w:rsidR="0012355B" w:rsidRPr="00A87ABC">
              <w:rPr>
                <w:rFonts w:ascii="Calibri" w:hAnsi="Calibri" w:cs="Calibri"/>
                <w:szCs w:val="24"/>
              </w:rPr>
              <w:t>…</w:t>
            </w:r>
            <w:r w:rsidR="00972474" w:rsidRPr="00A87ABC">
              <w:rPr>
                <w:rFonts w:ascii="Calibri" w:hAnsi="Calibri" w:cs="Calibri"/>
                <w:szCs w:val="24"/>
              </w:rPr>
              <w:t>………..</w:t>
            </w:r>
            <w:r w:rsidR="0012355B" w:rsidRPr="00A87ABC">
              <w:rPr>
                <w:rFonts w:ascii="Calibri" w:hAnsi="Calibri" w:cs="Calibri"/>
                <w:szCs w:val="24"/>
              </w:rPr>
              <w:t>..</w:t>
            </w:r>
          </w:p>
        </w:tc>
      </w:tr>
      <w:tr w:rsidR="009436C2" w:rsidRPr="00A87ABC" w14:paraId="64E8C401" w14:textId="77777777" w:rsidTr="00512619">
        <w:tc>
          <w:tcPr>
            <w:tcW w:w="2649" w:type="dxa"/>
          </w:tcPr>
          <w:p w14:paraId="2381E909" w14:textId="0FCF3BC1" w:rsidR="00837BE6" w:rsidRPr="00A87ABC" w:rsidRDefault="00837BE6" w:rsidP="009436C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Adresa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trvalého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bydliště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      </w:t>
            </w:r>
          </w:p>
        </w:tc>
        <w:tc>
          <w:tcPr>
            <w:tcW w:w="7900" w:type="dxa"/>
            <w:gridSpan w:val="8"/>
          </w:tcPr>
          <w:p w14:paraId="00FF274B" w14:textId="3DABF6AF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293B5997" w14:textId="1241F0E3" w:rsidR="0012355B" w:rsidRPr="00A87ABC" w:rsidRDefault="00837BE6" w:rsidP="0097247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</w:t>
            </w:r>
            <w:r w:rsidR="0012355B" w:rsidRPr="00A87ABC">
              <w:rPr>
                <w:rFonts w:ascii="Calibri" w:hAnsi="Calibri" w:cs="Calibri"/>
                <w:szCs w:val="24"/>
              </w:rPr>
              <w:t>………………………………………………………………..</w:t>
            </w:r>
            <w:r w:rsidRPr="00A87ABC">
              <w:rPr>
                <w:rFonts w:ascii="Calibri" w:hAnsi="Calibri" w:cs="Calibri"/>
                <w:szCs w:val="24"/>
              </w:rPr>
              <w:t>……………………………</w:t>
            </w:r>
            <w:r w:rsidR="0012355B" w:rsidRPr="00A87ABC">
              <w:rPr>
                <w:rFonts w:ascii="Calibri" w:hAnsi="Calibri" w:cs="Calibri"/>
                <w:szCs w:val="24"/>
              </w:rPr>
              <w:t>…………</w:t>
            </w:r>
          </w:p>
        </w:tc>
      </w:tr>
      <w:tr w:rsidR="009436C2" w:rsidRPr="00A87ABC" w14:paraId="23333F75" w14:textId="77777777" w:rsidTr="00512619">
        <w:tc>
          <w:tcPr>
            <w:tcW w:w="2649" w:type="dxa"/>
          </w:tcPr>
          <w:p w14:paraId="50B44583" w14:textId="02EC23DD" w:rsidR="0012355B" w:rsidRPr="00A87ABC" w:rsidRDefault="0012355B" w:rsidP="0012355B">
            <w:pPr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Telefonní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číslo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390" w:type="dxa"/>
            <w:gridSpan w:val="2"/>
          </w:tcPr>
          <w:p w14:paraId="6185F1D1" w14:textId="06F807B6" w:rsidR="0012355B" w:rsidRPr="00A87ABC" w:rsidRDefault="0012355B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……………………….………..</w:t>
            </w:r>
          </w:p>
        </w:tc>
        <w:tc>
          <w:tcPr>
            <w:tcW w:w="1059" w:type="dxa"/>
          </w:tcPr>
          <w:p w14:paraId="6A9ACEA4" w14:textId="2AED1BF1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4451" w:type="dxa"/>
            <w:gridSpan w:val="5"/>
          </w:tcPr>
          <w:p w14:paraId="36317A72" w14:textId="56C5C1CD" w:rsidR="0012355B" w:rsidRPr="00A87ABC" w:rsidRDefault="0012355B" w:rsidP="00D85813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</w:t>
            </w:r>
            <w:r w:rsidR="009436C2" w:rsidRPr="00A87ABC">
              <w:rPr>
                <w:rFonts w:ascii="Calibri" w:hAnsi="Calibri" w:cs="Calibri"/>
                <w:szCs w:val="24"/>
              </w:rPr>
              <w:t>..</w:t>
            </w:r>
            <w:r w:rsidR="00972474" w:rsidRPr="00A87ABC">
              <w:rPr>
                <w:rFonts w:ascii="Calibri" w:hAnsi="Calibri" w:cs="Calibri"/>
                <w:szCs w:val="24"/>
              </w:rPr>
              <w:t>.</w:t>
            </w:r>
            <w:r w:rsidRPr="00A87ABC">
              <w:rPr>
                <w:rFonts w:ascii="Calibri" w:hAnsi="Calibri" w:cs="Calibri"/>
                <w:szCs w:val="24"/>
              </w:rPr>
              <w:t>…………………………………..</w:t>
            </w:r>
          </w:p>
        </w:tc>
      </w:tr>
      <w:tr w:rsidR="009436C2" w:rsidRPr="00A87ABC" w14:paraId="59D3E70D" w14:textId="77777777" w:rsidTr="00512619">
        <w:tc>
          <w:tcPr>
            <w:tcW w:w="2649" w:type="dxa"/>
          </w:tcPr>
          <w:p w14:paraId="4D3F8390" w14:textId="77777777" w:rsidR="00972474" w:rsidRPr="00A87ABC" w:rsidRDefault="00972474" w:rsidP="0012355B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2B63BCA2" w14:textId="4B852093" w:rsidR="007A7936" w:rsidRPr="00A87ABC" w:rsidRDefault="00837BE6" w:rsidP="0012355B">
            <w:pPr>
              <w:jc w:val="right"/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Podpis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7900" w:type="dxa"/>
            <w:gridSpan w:val="8"/>
          </w:tcPr>
          <w:p w14:paraId="5CE49F2A" w14:textId="77777777" w:rsidR="00972474" w:rsidRPr="00A87ABC" w:rsidRDefault="00972474" w:rsidP="00D85813">
            <w:pPr>
              <w:rPr>
                <w:rFonts w:ascii="Calibri" w:hAnsi="Calibri" w:cs="Calibri"/>
                <w:szCs w:val="24"/>
              </w:rPr>
            </w:pPr>
          </w:p>
          <w:p w14:paraId="6D2905E4" w14:textId="18A71530" w:rsidR="007A7936" w:rsidRPr="00A87ABC" w:rsidRDefault="007A7936" w:rsidP="00D85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</w:t>
            </w:r>
            <w:r w:rsidR="0012355B" w:rsidRPr="00A87ABC">
              <w:rPr>
                <w:rFonts w:ascii="Calibri" w:hAnsi="Calibri" w:cs="Calibri"/>
                <w:szCs w:val="24"/>
              </w:rPr>
              <w:t>……………………</w:t>
            </w:r>
            <w:r w:rsidRPr="00A87ABC">
              <w:rPr>
                <w:rFonts w:ascii="Calibri" w:hAnsi="Calibri" w:cs="Calibri"/>
                <w:szCs w:val="24"/>
              </w:rPr>
              <w:t>……………………….</w:t>
            </w:r>
          </w:p>
        </w:tc>
      </w:tr>
    </w:tbl>
    <w:p w14:paraId="1B754BAB" w14:textId="77777777" w:rsidR="00983C51" w:rsidRDefault="00983C51" w:rsidP="00D85813">
      <w:pPr>
        <w:rPr>
          <w:b/>
          <w:bCs/>
        </w:rPr>
      </w:pPr>
    </w:p>
    <w:sectPr w:rsidR="00983C51" w:rsidSect="00983C51">
      <w:headerReference w:type="default" r:id="rId8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AD60" w14:textId="77777777" w:rsidR="00AD044D" w:rsidRDefault="00AD044D" w:rsidP="00983C51">
      <w:pPr>
        <w:spacing w:after="0" w:line="240" w:lineRule="auto"/>
      </w:pPr>
      <w:r>
        <w:separator/>
      </w:r>
    </w:p>
  </w:endnote>
  <w:endnote w:type="continuationSeparator" w:id="0">
    <w:p w14:paraId="5920384C" w14:textId="77777777" w:rsidR="00AD044D" w:rsidRDefault="00AD044D" w:rsidP="009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66DB" w14:textId="77777777" w:rsidR="00AD044D" w:rsidRDefault="00AD044D" w:rsidP="00983C51">
      <w:pPr>
        <w:spacing w:after="0" w:line="240" w:lineRule="auto"/>
      </w:pPr>
      <w:r>
        <w:separator/>
      </w:r>
    </w:p>
  </w:footnote>
  <w:footnote w:type="continuationSeparator" w:id="0">
    <w:p w14:paraId="22664C91" w14:textId="77777777" w:rsidR="00AD044D" w:rsidRDefault="00AD044D" w:rsidP="0098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BC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" w:eastAsia="Times New Roman" w:hAnsi="Montserrat" w:cs="Times New Roman"/>
        <w:b/>
        <w:bCs/>
        <w:sz w:val="18"/>
        <w:szCs w:val="18"/>
        <w:lang w:val="cs-CZ" w:eastAsia="cs-CZ"/>
      </w:rPr>
    </w:pPr>
    <w:r w:rsidRPr="00983C51">
      <w:rPr>
        <w:rFonts w:eastAsia="Times New Roman" w:cs="Times New Roman"/>
        <w:noProof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0" allowOverlap="1" wp14:anchorId="6C8048CC" wp14:editId="1075A962">
          <wp:simplePos x="0" y="0"/>
          <wp:positionH relativeFrom="column">
            <wp:posOffset>-33020</wp:posOffset>
          </wp:positionH>
          <wp:positionV relativeFrom="paragraph">
            <wp:posOffset>-77470</wp:posOffset>
          </wp:positionV>
          <wp:extent cx="514350" cy="522605"/>
          <wp:effectExtent l="0" t="0" r="0" b="0"/>
          <wp:wrapSquare wrapText="bothSides"/>
          <wp:docPr id="3" name="obrázek 2" descr="LOGO_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_GY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C51">
      <w:rPr>
        <w:rFonts w:ascii="Montserrat" w:eastAsia="Times New Roman" w:hAnsi="Montserrat" w:cs="Times New Roman"/>
        <w:b/>
        <w:bCs/>
        <w:sz w:val="28"/>
        <w:szCs w:val="28"/>
        <w:lang w:val="cs-CZ" w:eastAsia="cs-CZ"/>
      </w:rPr>
      <w:t>Gymnázium Rožnov pod Radhoštěm</w:t>
    </w:r>
  </w:p>
  <w:p w14:paraId="15E013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4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>Koryčanské Paseky 1725, 756 61 Rožnov pod Radhoštěm</w:t>
    </w:r>
  </w:p>
  <w:p w14:paraId="504E7235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8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 xml:space="preserve">  gymroznov@gymroznov.cz • +420 571 685 061</w:t>
    </w:r>
  </w:p>
  <w:p w14:paraId="2581FD35" w14:textId="77777777" w:rsidR="00983C51" w:rsidRDefault="00983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769295">
    <w:abstractNumId w:val="8"/>
  </w:num>
  <w:num w:numId="2" w16cid:durableId="1440293263">
    <w:abstractNumId w:val="6"/>
  </w:num>
  <w:num w:numId="3" w16cid:durableId="133791159">
    <w:abstractNumId w:val="5"/>
  </w:num>
  <w:num w:numId="4" w16cid:durableId="1150437638">
    <w:abstractNumId w:val="4"/>
  </w:num>
  <w:num w:numId="5" w16cid:durableId="1312949131">
    <w:abstractNumId w:val="7"/>
  </w:num>
  <w:num w:numId="6" w16cid:durableId="1351105520">
    <w:abstractNumId w:val="3"/>
  </w:num>
  <w:num w:numId="7" w16cid:durableId="2062093479">
    <w:abstractNumId w:val="2"/>
  </w:num>
  <w:num w:numId="8" w16cid:durableId="525564975">
    <w:abstractNumId w:val="1"/>
  </w:num>
  <w:num w:numId="9" w16cid:durableId="135241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670"/>
    <w:rsid w:val="0012355B"/>
    <w:rsid w:val="0015074B"/>
    <w:rsid w:val="00261714"/>
    <w:rsid w:val="0029639D"/>
    <w:rsid w:val="00326F90"/>
    <w:rsid w:val="0035761C"/>
    <w:rsid w:val="00445A38"/>
    <w:rsid w:val="00512619"/>
    <w:rsid w:val="006D763B"/>
    <w:rsid w:val="0078248F"/>
    <w:rsid w:val="007A7936"/>
    <w:rsid w:val="00837BE6"/>
    <w:rsid w:val="00876C37"/>
    <w:rsid w:val="008D6807"/>
    <w:rsid w:val="009436C2"/>
    <w:rsid w:val="00963DEF"/>
    <w:rsid w:val="00972474"/>
    <w:rsid w:val="00983C51"/>
    <w:rsid w:val="00A87ABC"/>
    <w:rsid w:val="00AA1D8D"/>
    <w:rsid w:val="00AB144E"/>
    <w:rsid w:val="00AD044D"/>
    <w:rsid w:val="00B47730"/>
    <w:rsid w:val="00CB0664"/>
    <w:rsid w:val="00D047F5"/>
    <w:rsid w:val="00D402FA"/>
    <w:rsid w:val="00D85813"/>
    <w:rsid w:val="00FA3E5D"/>
    <w:rsid w:val="00FC693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9448"/>
  <w14:defaultImageDpi w14:val="300"/>
  <w15:docId w15:val="{96DF5264-229A-49A5-A13D-5F8C696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Jaroslav Knesl</cp:lastModifiedBy>
  <cp:revision>9</cp:revision>
  <cp:lastPrinted>2025-06-15T15:51:00Z</cp:lastPrinted>
  <dcterms:created xsi:type="dcterms:W3CDTF">2025-06-13T12:04:00Z</dcterms:created>
  <dcterms:modified xsi:type="dcterms:W3CDTF">2025-09-11T11:52:00Z</dcterms:modified>
  <cp:category/>
</cp:coreProperties>
</file>