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Spec="center" w:tblpY="1906"/>
        <w:tblW w:w="10768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134"/>
        <w:gridCol w:w="1134"/>
        <w:gridCol w:w="2409"/>
      </w:tblGrid>
      <w:tr w:rsidR="00040341" w:rsidRPr="00F874F0" w14:paraId="226680DC" w14:textId="77777777" w:rsidTr="005C50E7">
        <w:trPr>
          <w:trHeight w:val="988"/>
        </w:trPr>
        <w:tc>
          <w:tcPr>
            <w:tcW w:w="10768" w:type="dxa"/>
            <w:gridSpan w:val="5"/>
            <w:shd w:val="clear" w:color="auto" w:fill="D9D9D9" w:themeFill="background1" w:themeFillShade="D9"/>
            <w:vAlign w:val="center"/>
          </w:tcPr>
          <w:p w14:paraId="692B6CB5" w14:textId="77777777" w:rsidR="00040341" w:rsidRPr="00F874F0" w:rsidRDefault="00040341" w:rsidP="005C50E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Žádost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o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přijetí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formou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přestupu</w:t>
            </w:r>
            <w:proofErr w:type="spellEnd"/>
          </w:p>
          <w:p w14:paraId="41F656A3" w14:textId="36FC79AB" w:rsidR="00040341" w:rsidRPr="00F874F0" w:rsidRDefault="00040341" w:rsidP="005C50E7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 xml:space="preserve">(§ 66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zákona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č. 561/2004 Sb.)</w:t>
            </w:r>
          </w:p>
        </w:tc>
      </w:tr>
      <w:tr w:rsidR="00F874F0" w:rsidRPr="00F874F0" w14:paraId="2720C835" w14:textId="77777777" w:rsidTr="00F874F0">
        <w:trPr>
          <w:trHeight w:val="646"/>
        </w:trPr>
        <w:tc>
          <w:tcPr>
            <w:tcW w:w="3114" w:type="dxa"/>
          </w:tcPr>
          <w:p w14:paraId="33445366" w14:textId="77777777" w:rsidR="00F874F0" w:rsidRPr="00F874F0" w:rsidRDefault="00F874F0" w:rsidP="00130526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Zákonný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zástupce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:</w:t>
            </w:r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6CAB8540" w14:textId="5F4047F2" w:rsidR="00F874F0" w:rsidRPr="00F874F0" w:rsidRDefault="00F874F0" w:rsidP="008F7EDE">
            <w:pPr>
              <w:shd w:val="clear" w:color="auto" w:fill="FFFFFF" w:themeFill="background1"/>
              <w:jc w:val="right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  <w:shd w:val="clear" w:color="auto" w:fill="FFFFFF" w:themeFill="background1"/>
              </w:rPr>
              <w:t>Jméno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  <w:shd w:val="clear" w:color="auto" w:fill="FFFFFF" w:themeFill="background1"/>
              </w:rPr>
              <w:t xml:space="preserve"> a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  <w:shd w:val="clear" w:color="auto" w:fill="FFFFFF" w:themeFill="background1"/>
              </w:rPr>
              <w:t>příjmení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  <w:shd w:val="clear" w:color="auto" w:fill="FFFFFF" w:themeFill="background1"/>
              </w:rPr>
              <w:t>:</w:t>
            </w:r>
          </w:p>
        </w:tc>
        <w:tc>
          <w:tcPr>
            <w:tcW w:w="7654" w:type="dxa"/>
            <w:gridSpan w:val="4"/>
          </w:tcPr>
          <w:p w14:paraId="7B207476" w14:textId="339816B2" w:rsidR="00F874F0" w:rsidRPr="00F874F0" w:rsidRDefault="00F874F0" w:rsidP="00130526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130526" w:rsidRPr="00F874F0" w14:paraId="27CB824C" w14:textId="77777777" w:rsidTr="00F874F0">
        <w:tc>
          <w:tcPr>
            <w:tcW w:w="3114" w:type="dxa"/>
          </w:tcPr>
          <w:p w14:paraId="7BDC8EF1" w14:textId="77777777" w:rsidR="00037338" w:rsidRDefault="00037338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2FAD5E1D" w14:textId="5764ABCF" w:rsidR="00130526" w:rsidRPr="00F874F0" w:rsidRDefault="00130526" w:rsidP="00037338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Adresa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trvalého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bydliště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:       </w:t>
            </w:r>
          </w:p>
        </w:tc>
        <w:tc>
          <w:tcPr>
            <w:tcW w:w="7654" w:type="dxa"/>
            <w:gridSpan w:val="4"/>
          </w:tcPr>
          <w:p w14:paraId="0CE0D156" w14:textId="37091D8A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30526" w:rsidRPr="00F874F0" w14:paraId="08F90F21" w14:textId="77777777" w:rsidTr="00037338">
        <w:trPr>
          <w:trHeight w:val="301"/>
        </w:trPr>
        <w:tc>
          <w:tcPr>
            <w:tcW w:w="3114" w:type="dxa"/>
          </w:tcPr>
          <w:p w14:paraId="2219DF80" w14:textId="77777777" w:rsidR="00037338" w:rsidRDefault="00037338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45525DF9" w14:textId="5720D861" w:rsidR="00130526" w:rsidRPr="00F874F0" w:rsidRDefault="00037338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>E-mail:</w:t>
            </w:r>
          </w:p>
        </w:tc>
        <w:tc>
          <w:tcPr>
            <w:tcW w:w="4111" w:type="dxa"/>
            <w:gridSpan w:val="2"/>
          </w:tcPr>
          <w:p w14:paraId="03EBF46D" w14:textId="73BF06C7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34" w:type="dxa"/>
          </w:tcPr>
          <w:p w14:paraId="0FB4CB06" w14:textId="77777777" w:rsidR="00037338" w:rsidRDefault="00037338" w:rsidP="00441DFA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0E0C9A58" w14:textId="5AC697A7" w:rsidR="00130526" w:rsidRPr="00F874F0" w:rsidRDefault="00037338" w:rsidP="00441DFA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</w:rPr>
              <w:t>Telefon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2409" w:type="dxa"/>
          </w:tcPr>
          <w:p w14:paraId="1489E3E9" w14:textId="027403B9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F874F0" w:rsidRPr="00F874F0" w14:paraId="6CCDFE25" w14:textId="77777777" w:rsidTr="00F874F0">
        <w:trPr>
          <w:trHeight w:val="596"/>
        </w:trPr>
        <w:tc>
          <w:tcPr>
            <w:tcW w:w="3114" w:type="dxa"/>
          </w:tcPr>
          <w:p w14:paraId="01D6D321" w14:textId="77777777" w:rsidR="00F874F0" w:rsidRPr="00F874F0" w:rsidRDefault="00F874F0" w:rsidP="00130526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Uchazeč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:   </w:t>
            </w:r>
          </w:p>
          <w:p w14:paraId="6DA446B8" w14:textId="296E3863" w:rsidR="00F874F0" w:rsidRPr="00F874F0" w:rsidRDefault="00F874F0" w:rsidP="001A7241">
            <w:pPr>
              <w:shd w:val="clear" w:color="auto" w:fill="FFFFFF" w:themeFill="background1"/>
              <w:tabs>
                <w:tab w:val="left" w:pos="946"/>
              </w:tabs>
              <w:jc w:val="right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Jméno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a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příjmení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7654" w:type="dxa"/>
            <w:gridSpan w:val="4"/>
          </w:tcPr>
          <w:p w14:paraId="3B8EB54C" w14:textId="552C6194" w:rsidR="00F874F0" w:rsidRPr="00F874F0" w:rsidRDefault="00F874F0" w:rsidP="002D11DE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130526" w:rsidRPr="00F874F0" w14:paraId="749A8AC6" w14:textId="77777777" w:rsidTr="00F874F0">
        <w:tc>
          <w:tcPr>
            <w:tcW w:w="3114" w:type="dxa"/>
          </w:tcPr>
          <w:p w14:paraId="2CB5DBF9" w14:textId="77777777" w:rsidR="00F874F0" w:rsidRDefault="00F874F0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359BD3F8" w14:textId="22A846EE" w:rsidR="00130526" w:rsidRPr="00F874F0" w:rsidRDefault="00130526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 xml:space="preserve">Datum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narození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: </w:t>
            </w:r>
          </w:p>
        </w:tc>
        <w:tc>
          <w:tcPr>
            <w:tcW w:w="7654" w:type="dxa"/>
            <w:gridSpan w:val="4"/>
          </w:tcPr>
          <w:p w14:paraId="361F94C1" w14:textId="46E13CA1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30526" w:rsidRPr="00F874F0" w14:paraId="4FAFC5DA" w14:textId="77777777" w:rsidTr="00F874F0">
        <w:tc>
          <w:tcPr>
            <w:tcW w:w="3114" w:type="dxa"/>
          </w:tcPr>
          <w:p w14:paraId="324E164C" w14:textId="77777777" w:rsidR="00773E11" w:rsidRDefault="00773E11" w:rsidP="00130526">
            <w:pPr>
              <w:jc w:val="right"/>
              <w:rPr>
                <w:rFonts w:asciiTheme="majorHAnsi" w:hAnsiTheme="majorHAnsi" w:cstheme="majorHAnsi"/>
                <w:szCs w:val="24"/>
                <w:vertAlign w:val="superscript"/>
              </w:rPr>
            </w:pPr>
          </w:p>
          <w:p w14:paraId="67CAC5E3" w14:textId="43DD12EC" w:rsidR="00130526" w:rsidRPr="00F874F0" w:rsidRDefault="00037338" w:rsidP="00773E11">
            <w:pPr>
              <w:jc w:val="right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* </w:t>
            </w:r>
            <w:proofErr w:type="spellStart"/>
            <w:r w:rsidR="00130526" w:rsidRPr="00F874F0">
              <w:rPr>
                <w:rFonts w:asciiTheme="majorHAnsi" w:hAnsiTheme="majorHAnsi" w:cstheme="majorHAnsi"/>
                <w:szCs w:val="24"/>
              </w:rPr>
              <w:t>Adresa</w:t>
            </w:r>
            <w:proofErr w:type="spellEnd"/>
            <w:r w:rsidR="00130526"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130526" w:rsidRPr="00F874F0">
              <w:rPr>
                <w:rFonts w:asciiTheme="majorHAnsi" w:hAnsiTheme="majorHAnsi" w:cstheme="majorHAnsi"/>
                <w:szCs w:val="24"/>
              </w:rPr>
              <w:t>trvalého</w:t>
            </w:r>
            <w:proofErr w:type="spellEnd"/>
            <w:r w:rsidR="00130526"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130526" w:rsidRPr="00F874F0">
              <w:rPr>
                <w:rFonts w:asciiTheme="majorHAnsi" w:hAnsiTheme="majorHAnsi" w:cstheme="majorHAnsi"/>
                <w:szCs w:val="24"/>
              </w:rPr>
              <w:t>bydliště</w:t>
            </w:r>
            <w:proofErr w:type="spellEnd"/>
            <w:r w:rsidR="00130526"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7654" w:type="dxa"/>
            <w:gridSpan w:val="4"/>
          </w:tcPr>
          <w:p w14:paraId="215EDF78" w14:textId="49DFD995" w:rsidR="00130526" w:rsidRPr="00F874F0" w:rsidRDefault="00130526" w:rsidP="00130526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130526" w:rsidRPr="00F874F0" w14:paraId="6D7A06F7" w14:textId="77777777" w:rsidTr="00037338">
        <w:tc>
          <w:tcPr>
            <w:tcW w:w="3114" w:type="dxa"/>
          </w:tcPr>
          <w:p w14:paraId="3226D8DF" w14:textId="77777777" w:rsidR="00037338" w:rsidRDefault="00037338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25460C12" w14:textId="77E89EF3" w:rsidR="00130526" w:rsidRPr="00F874F0" w:rsidRDefault="00037338" w:rsidP="00130526">
            <w:pPr>
              <w:jc w:val="right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>E-mail:</w:t>
            </w:r>
          </w:p>
        </w:tc>
        <w:tc>
          <w:tcPr>
            <w:tcW w:w="4111" w:type="dxa"/>
            <w:gridSpan w:val="2"/>
          </w:tcPr>
          <w:p w14:paraId="0B49DA25" w14:textId="2BAB14F4" w:rsidR="00130526" w:rsidRPr="00F874F0" w:rsidRDefault="00130526" w:rsidP="00130526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03CC63C" w14:textId="77777777" w:rsidR="00037338" w:rsidRDefault="00037338" w:rsidP="00B7473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2B427B7C" w14:textId="0E229863" w:rsidR="00130526" w:rsidRPr="00F874F0" w:rsidRDefault="00037338" w:rsidP="00B7473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Cs w:val="24"/>
              </w:rPr>
              <w:t>Telefon</w:t>
            </w:r>
            <w:proofErr w:type="spellEnd"/>
          </w:p>
        </w:tc>
        <w:tc>
          <w:tcPr>
            <w:tcW w:w="2409" w:type="dxa"/>
          </w:tcPr>
          <w:p w14:paraId="6078AE73" w14:textId="77777777" w:rsidR="0000207A" w:rsidRDefault="0000207A" w:rsidP="00DF493A">
            <w:pPr>
              <w:rPr>
                <w:rFonts w:asciiTheme="majorHAnsi" w:hAnsiTheme="majorHAnsi" w:cstheme="majorHAnsi"/>
                <w:szCs w:val="24"/>
              </w:rPr>
            </w:pPr>
          </w:p>
          <w:p w14:paraId="308806CF" w14:textId="5D4F96BA" w:rsidR="00773E11" w:rsidRPr="00F874F0" w:rsidRDefault="00773E11" w:rsidP="00DF493A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571EAA" w:rsidRPr="00F874F0" w14:paraId="07DD1ED0" w14:textId="77777777" w:rsidTr="00E265E9">
        <w:trPr>
          <w:trHeight w:val="812"/>
        </w:trPr>
        <w:tc>
          <w:tcPr>
            <w:tcW w:w="10768" w:type="dxa"/>
            <w:gridSpan w:val="5"/>
          </w:tcPr>
          <w:p w14:paraId="7FDACC50" w14:textId="35DA7B30" w:rsidR="00571EAA" w:rsidRPr="00F874F0" w:rsidRDefault="00571EAA" w:rsidP="00040341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Žádám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o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přijetí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formou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přestupu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ze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školy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 (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název</w:t>
            </w:r>
            <w:proofErr w:type="spellEnd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): </w:t>
            </w:r>
            <w:r w:rsidRPr="00F874F0">
              <w:rPr>
                <w:rFonts w:asciiTheme="majorHAnsi" w:hAnsiTheme="majorHAnsi" w:cstheme="majorHAnsi"/>
                <w:szCs w:val="24"/>
              </w:rPr>
              <w:t>(</w:t>
            </w:r>
            <w:hyperlink r:id="rId8" w:history="1">
              <w:r w:rsidRPr="00F874F0">
                <w:rPr>
                  <w:rStyle w:val="Hypertextovodkaz"/>
                  <w:rFonts w:asciiTheme="majorHAnsi" w:hAnsiTheme="majorHAnsi" w:cstheme="majorHAnsi"/>
                  <w:szCs w:val="24"/>
                </w:rPr>
                <w:t>http://rejskol.msmt.cz/</w:t>
              </w:r>
            </w:hyperlink>
            <w:r w:rsidRPr="00F874F0">
              <w:rPr>
                <w:rFonts w:asciiTheme="majorHAnsi" w:hAnsiTheme="majorHAnsi" w:cstheme="majorHAnsi"/>
                <w:szCs w:val="24"/>
              </w:rPr>
              <w:t>)</w:t>
            </w:r>
          </w:p>
        </w:tc>
      </w:tr>
      <w:tr w:rsidR="00130526" w:rsidRPr="00F874F0" w14:paraId="194ADCB9" w14:textId="77777777" w:rsidTr="00F874F0">
        <w:trPr>
          <w:trHeight w:val="570"/>
        </w:trPr>
        <w:tc>
          <w:tcPr>
            <w:tcW w:w="3114" w:type="dxa"/>
          </w:tcPr>
          <w:p w14:paraId="48F3CDE1" w14:textId="197459EA" w:rsidR="00130526" w:rsidRPr="00F874F0" w:rsidRDefault="00130526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Adresa</w:t>
            </w:r>
            <w:proofErr w:type="spellEnd"/>
            <w:r w:rsidR="00DF493A"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F493A" w:rsidRPr="00F874F0">
              <w:rPr>
                <w:rFonts w:asciiTheme="majorHAnsi" w:hAnsiTheme="majorHAnsi" w:cstheme="majorHAnsi"/>
                <w:szCs w:val="24"/>
              </w:rPr>
              <w:t>školy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7654" w:type="dxa"/>
            <w:gridSpan w:val="4"/>
          </w:tcPr>
          <w:p w14:paraId="1097AC80" w14:textId="77777777" w:rsidR="00B74736" w:rsidRPr="00F874F0" w:rsidRDefault="00B74736" w:rsidP="00130526">
            <w:pPr>
              <w:rPr>
                <w:rFonts w:asciiTheme="majorHAnsi" w:hAnsiTheme="majorHAnsi" w:cstheme="majorHAnsi"/>
                <w:szCs w:val="24"/>
              </w:rPr>
            </w:pPr>
          </w:p>
          <w:p w14:paraId="1E9D72D3" w14:textId="19B4A227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30526" w:rsidRPr="00F874F0" w14:paraId="6EE60C01" w14:textId="77777777" w:rsidTr="00037338">
        <w:tc>
          <w:tcPr>
            <w:tcW w:w="3114" w:type="dxa"/>
          </w:tcPr>
          <w:p w14:paraId="4F7265D7" w14:textId="77777777" w:rsidR="00773E11" w:rsidRDefault="00773E11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68027767" w14:textId="5119377C" w:rsidR="00130526" w:rsidRPr="00F874F0" w:rsidRDefault="00130526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 xml:space="preserve">z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oboru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2977" w:type="dxa"/>
          </w:tcPr>
          <w:p w14:paraId="41AB8E39" w14:textId="41BD711C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34" w:type="dxa"/>
          </w:tcPr>
          <w:p w14:paraId="41B4D341" w14:textId="77777777" w:rsidR="00773E11" w:rsidRDefault="00773E11" w:rsidP="00773E11">
            <w:pPr>
              <w:rPr>
                <w:rFonts w:asciiTheme="majorHAnsi" w:hAnsiTheme="majorHAnsi" w:cstheme="majorHAnsi"/>
                <w:szCs w:val="24"/>
              </w:rPr>
            </w:pPr>
          </w:p>
          <w:p w14:paraId="6D7BF872" w14:textId="47DB4362" w:rsidR="00130526" w:rsidRPr="00F874F0" w:rsidRDefault="00130526" w:rsidP="00773E11">
            <w:pPr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na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obor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3543" w:type="dxa"/>
            <w:gridSpan w:val="2"/>
          </w:tcPr>
          <w:p w14:paraId="47F72227" w14:textId="1BA908D4" w:rsidR="00130526" w:rsidRPr="00F874F0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30526" w:rsidRPr="00F874F0" w14:paraId="2B1B2B43" w14:textId="77777777" w:rsidTr="00037338">
        <w:tc>
          <w:tcPr>
            <w:tcW w:w="3114" w:type="dxa"/>
          </w:tcPr>
          <w:p w14:paraId="76D73416" w14:textId="77777777" w:rsidR="00773E11" w:rsidRDefault="00773E11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0A677A67" w14:textId="3B2E35EA" w:rsidR="00130526" w:rsidRPr="00F874F0" w:rsidRDefault="00DF493A" w:rsidP="00130526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F874F0">
              <w:rPr>
                <w:rFonts w:asciiTheme="majorHAnsi" w:hAnsiTheme="majorHAnsi" w:cstheme="majorHAnsi"/>
                <w:szCs w:val="24"/>
              </w:rPr>
              <w:t>na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130526" w:rsidRPr="00F874F0">
              <w:rPr>
                <w:rFonts w:asciiTheme="majorHAnsi" w:hAnsiTheme="majorHAnsi" w:cstheme="majorHAnsi"/>
                <w:szCs w:val="24"/>
              </w:rPr>
              <w:t>školu</w:t>
            </w:r>
            <w:proofErr w:type="spellEnd"/>
            <w:r w:rsidR="00130526"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4111" w:type="dxa"/>
            <w:gridSpan w:val="2"/>
            <w:vAlign w:val="center"/>
          </w:tcPr>
          <w:p w14:paraId="06EFF99C" w14:textId="77777777" w:rsidR="00773E11" w:rsidRDefault="00773E11" w:rsidP="0003733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ECF7498" w14:textId="0A9811CF" w:rsidR="00130526" w:rsidRPr="00F874F0" w:rsidRDefault="00130526" w:rsidP="00037338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Gymnázi</w:t>
            </w:r>
            <w:r w:rsidR="00663FC1" w:rsidRPr="00F874F0">
              <w:rPr>
                <w:rFonts w:asciiTheme="majorHAnsi" w:hAnsiTheme="majorHAnsi" w:cstheme="majorHAnsi"/>
                <w:b/>
                <w:bCs/>
                <w:szCs w:val="24"/>
              </w:rPr>
              <w:t>u</w:t>
            </w:r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 xml:space="preserve">m Rožnov pod </w:t>
            </w:r>
            <w:proofErr w:type="spellStart"/>
            <w:r w:rsidRPr="00F874F0">
              <w:rPr>
                <w:rFonts w:asciiTheme="majorHAnsi" w:hAnsiTheme="majorHAnsi" w:cstheme="majorHAnsi"/>
                <w:b/>
                <w:bCs/>
                <w:szCs w:val="24"/>
              </w:rPr>
              <w:t>Radhoštěm</w:t>
            </w:r>
            <w:proofErr w:type="spellEnd"/>
          </w:p>
        </w:tc>
        <w:tc>
          <w:tcPr>
            <w:tcW w:w="1134" w:type="dxa"/>
          </w:tcPr>
          <w:p w14:paraId="36FDA1A0" w14:textId="77777777" w:rsidR="00773E11" w:rsidRDefault="00773E11" w:rsidP="00441DFA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37B8C762" w14:textId="0C66CD97" w:rsidR="00130526" w:rsidRPr="00F874F0" w:rsidRDefault="00130526" w:rsidP="00441DFA">
            <w:pPr>
              <w:jc w:val="right"/>
              <w:rPr>
                <w:rFonts w:asciiTheme="majorHAnsi" w:hAnsiTheme="majorHAnsi" w:cstheme="majorHAnsi"/>
                <w:szCs w:val="24"/>
              </w:rPr>
            </w:pPr>
            <w:r w:rsidRPr="00F874F0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F874F0">
              <w:rPr>
                <w:rFonts w:asciiTheme="majorHAnsi" w:hAnsiTheme="majorHAnsi" w:cstheme="majorHAnsi"/>
                <w:szCs w:val="24"/>
                <w:shd w:val="clear" w:color="auto" w:fill="FFFFFF" w:themeFill="background1"/>
              </w:rPr>
              <w:t>ročníku</w:t>
            </w:r>
            <w:proofErr w:type="spellEnd"/>
            <w:r w:rsidRPr="00F874F0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2409" w:type="dxa"/>
          </w:tcPr>
          <w:p w14:paraId="3713B874" w14:textId="77777777" w:rsidR="00130526" w:rsidRDefault="00130526" w:rsidP="00130526">
            <w:pPr>
              <w:rPr>
                <w:rFonts w:asciiTheme="majorHAnsi" w:hAnsiTheme="majorHAnsi" w:cstheme="majorHAnsi"/>
                <w:szCs w:val="24"/>
              </w:rPr>
            </w:pPr>
          </w:p>
          <w:p w14:paraId="46C5BE1D" w14:textId="11E40ED9" w:rsidR="00773E11" w:rsidRPr="00F874F0" w:rsidRDefault="00773E11" w:rsidP="00130526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30526" w:rsidRPr="00F874F0" w14:paraId="7948BB7F" w14:textId="77777777" w:rsidTr="00DF493A">
        <w:trPr>
          <w:trHeight w:val="1581"/>
        </w:trPr>
        <w:tc>
          <w:tcPr>
            <w:tcW w:w="10768" w:type="dxa"/>
            <w:gridSpan w:val="5"/>
          </w:tcPr>
          <w:p w14:paraId="217BD26B" w14:textId="39A6A565" w:rsidR="00E232D3" w:rsidRPr="00F874F0" w:rsidRDefault="00130526" w:rsidP="00B74736">
            <w:pPr>
              <w:tabs>
                <w:tab w:val="left" w:pos="1500"/>
              </w:tabs>
              <w:rPr>
                <w:rFonts w:asciiTheme="majorHAnsi" w:hAnsiTheme="majorHAnsi" w:cstheme="majorHAnsi"/>
                <w:noProof/>
                <w:szCs w:val="24"/>
              </w:rPr>
            </w:pPr>
            <w:r w:rsidRPr="00F874F0">
              <w:rPr>
                <w:rFonts w:asciiTheme="majorHAnsi" w:hAnsiTheme="majorHAnsi" w:cstheme="majorHAnsi"/>
                <w:b/>
                <w:bCs/>
                <w:noProof/>
                <w:szCs w:val="24"/>
              </w:rPr>
              <w:t>Odůvodnění:</w:t>
            </w:r>
            <w:r w:rsidR="00DE7AEC" w:rsidRPr="00F874F0">
              <w:rPr>
                <w:rFonts w:asciiTheme="majorHAnsi" w:hAnsiTheme="majorHAnsi" w:cstheme="majorHAnsi"/>
                <w:b/>
                <w:bCs/>
                <w:noProof/>
                <w:szCs w:val="24"/>
              </w:rPr>
              <w:t xml:space="preserve"> </w:t>
            </w:r>
            <w:r w:rsidR="007F115E" w:rsidRPr="00F874F0">
              <w:rPr>
                <w:rFonts w:asciiTheme="majorHAnsi" w:hAnsiTheme="majorHAnsi" w:cstheme="majorHAnsi"/>
                <w:i/>
                <w:iCs/>
                <w:noProof/>
                <w:szCs w:val="24"/>
              </w:rPr>
              <w:t xml:space="preserve">např. změna bydliště, složité dojíždění, zdravotní důvody, doporučení PPP/SPC, zrušení nebo změna oboru na původní škole, změna studijních preferencí, </w:t>
            </w:r>
            <w:r w:rsidR="00571EAA">
              <w:rPr>
                <w:rFonts w:asciiTheme="majorHAnsi" w:hAnsiTheme="majorHAnsi" w:cstheme="majorHAnsi"/>
                <w:i/>
                <w:iCs/>
                <w:noProof/>
                <w:szCs w:val="24"/>
              </w:rPr>
              <w:t>n</w:t>
            </w:r>
            <w:r w:rsidR="007F115E" w:rsidRPr="00F874F0">
              <w:rPr>
                <w:rFonts w:asciiTheme="majorHAnsi" w:hAnsiTheme="majorHAnsi" w:cstheme="majorHAnsi"/>
                <w:i/>
                <w:iCs/>
                <w:noProof/>
                <w:szCs w:val="24"/>
              </w:rPr>
              <w:t>evhodné klima v kolektivu, jiné vážné osobní nebo rodinné důvody</w:t>
            </w:r>
          </w:p>
          <w:p w14:paraId="1F4C011D" w14:textId="77777777" w:rsidR="00B74736" w:rsidRPr="00F874F0" w:rsidRDefault="00B74736" w:rsidP="00B74736">
            <w:pPr>
              <w:tabs>
                <w:tab w:val="left" w:pos="1500"/>
              </w:tabs>
              <w:rPr>
                <w:rFonts w:asciiTheme="majorHAnsi" w:hAnsiTheme="majorHAnsi" w:cstheme="majorHAnsi"/>
                <w:noProof/>
                <w:szCs w:val="24"/>
              </w:rPr>
            </w:pPr>
          </w:p>
          <w:p w14:paraId="53DE1622" w14:textId="77777777" w:rsidR="00B74736" w:rsidRPr="00F874F0" w:rsidRDefault="00B74736" w:rsidP="00B74736">
            <w:pPr>
              <w:tabs>
                <w:tab w:val="left" w:pos="1500"/>
              </w:tabs>
              <w:rPr>
                <w:rFonts w:asciiTheme="majorHAnsi" w:hAnsiTheme="majorHAnsi" w:cstheme="majorHAnsi"/>
                <w:noProof/>
                <w:szCs w:val="24"/>
              </w:rPr>
            </w:pPr>
          </w:p>
          <w:p w14:paraId="27B581FE" w14:textId="7892F839" w:rsidR="00B74736" w:rsidRPr="00F874F0" w:rsidRDefault="00B74736" w:rsidP="00B74736">
            <w:pPr>
              <w:tabs>
                <w:tab w:val="left" w:pos="1500"/>
              </w:tabs>
              <w:rPr>
                <w:rFonts w:asciiTheme="majorHAnsi" w:hAnsiTheme="majorHAnsi" w:cstheme="majorHAnsi"/>
                <w:noProof/>
                <w:szCs w:val="24"/>
              </w:rPr>
            </w:pPr>
          </w:p>
        </w:tc>
      </w:tr>
      <w:tr w:rsidR="00130526" w:rsidRPr="00F874F0" w14:paraId="6653CE72" w14:textId="77777777" w:rsidTr="005C50E7">
        <w:trPr>
          <w:trHeight w:val="436"/>
        </w:trPr>
        <w:tc>
          <w:tcPr>
            <w:tcW w:w="3114" w:type="dxa"/>
          </w:tcPr>
          <w:p w14:paraId="1E999159" w14:textId="77777777" w:rsidR="00040341" w:rsidRPr="00F874F0" w:rsidRDefault="00040341" w:rsidP="00B7473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</w:p>
          <w:p w14:paraId="764DE940" w14:textId="306E9D69" w:rsidR="00130526" w:rsidRPr="00F874F0" w:rsidRDefault="00B74736" w:rsidP="00B7473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  <w:r w:rsidRPr="00F874F0">
              <w:rPr>
                <w:rFonts w:asciiTheme="majorHAnsi" w:hAnsiTheme="majorHAnsi" w:cstheme="majorHAnsi"/>
                <w:noProof/>
                <w:szCs w:val="24"/>
              </w:rPr>
              <w:t>Datum:</w:t>
            </w:r>
          </w:p>
        </w:tc>
        <w:tc>
          <w:tcPr>
            <w:tcW w:w="2977" w:type="dxa"/>
          </w:tcPr>
          <w:p w14:paraId="25FA2EAB" w14:textId="4CB8A80C" w:rsidR="00130526" w:rsidRPr="00F874F0" w:rsidRDefault="00130526" w:rsidP="00B74736">
            <w:pPr>
              <w:rPr>
                <w:rFonts w:asciiTheme="majorHAnsi" w:hAnsiTheme="majorHAnsi" w:cstheme="majorHAnsi"/>
                <w:noProof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B978FA5" w14:textId="77777777" w:rsidR="00040341" w:rsidRPr="00F874F0" w:rsidRDefault="00040341" w:rsidP="0013052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</w:p>
          <w:p w14:paraId="09DD17B0" w14:textId="5C16A3D2" w:rsidR="00130526" w:rsidRPr="00F874F0" w:rsidRDefault="00130526" w:rsidP="0013052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  <w:r w:rsidRPr="00F874F0">
              <w:rPr>
                <w:rFonts w:asciiTheme="majorHAnsi" w:hAnsiTheme="majorHAnsi" w:cstheme="majorHAnsi"/>
                <w:noProof/>
                <w:szCs w:val="24"/>
              </w:rPr>
              <w:t>Podpis uchazeče:</w:t>
            </w:r>
          </w:p>
        </w:tc>
        <w:tc>
          <w:tcPr>
            <w:tcW w:w="2409" w:type="dxa"/>
          </w:tcPr>
          <w:p w14:paraId="01E26BF2" w14:textId="6313AA27" w:rsidR="00130526" w:rsidRPr="00F874F0" w:rsidRDefault="00130526" w:rsidP="00130526">
            <w:pPr>
              <w:rPr>
                <w:rFonts w:asciiTheme="majorHAnsi" w:hAnsiTheme="majorHAnsi" w:cstheme="majorHAnsi"/>
                <w:b/>
                <w:bCs/>
                <w:noProof/>
                <w:szCs w:val="24"/>
              </w:rPr>
            </w:pPr>
          </w:p>
        </w:tc>
      </w:tr>
      <w:tr w:rsidR="00DF493A" w:rsidRPr="00F874F0" w14:paraId="408F59C0" w14:textId="77777777" w:rsidTr="005C50E7">
        <w:trPr>
          <w:trHeight w:val="593"/>
        </w:trPr>
        <w:tc>
          <w:tcPr>
            <w:tcW w:w="8359" w:type="dxa"/>
            <w:gridSpan w:val="4"/>
          </w:tcPr>
          <w:p w14:paraId="099228E3" w14:textId="77777777" w:rsidR="00DF493A" w:rsidRPr="00F874F0" w:rsidRDefault="00DF493A" w:rsidP="0013052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</w:p>
          <w:p w14:paraId="5F93CE5B" w14:textId="47375166" w:rsidR="00DF493A" w:rsidRPr="00F874F0" w:rsidRDefault="00DF493A" w:rsidP="00B74736">
            <w:pPr>
              <w:jc w:val="right"/>
              <w:rPr>
                <w:rFonts w:asciiTheme="majorHAnsi" w:hAnsiTheme="majorHAnsi" w:cstheme="majorHAnsi"/>
                <w:noProof/>
                <w:szCs w:val="24"/>
              </w:rPr>
            </w:pPr>
            <w:r w:rsidRPr="00F874F0">
              <w:rPr>
                <w:rFonts w:asciiTheme="majorHAnsi" w:hAnsiTheme="majorHAnsi" w:cstheme="majorHAnsi"/>
                <w:noProof/>
                <w:szCs w:val="24"/>
              </w:rPr>
              <w:t>Podpis zákonného zástupce:</w:t>
            </w:r>
          </w:p>
        </w:tc>
        <w:tc>
          <w:tcPr>
            <w:tcW w:w="2409" w:type="dxa"/>
          </w:tcPr>
          <w:p w14:paraId="0345A88C" w14:textId="77777777" w:rsidR="00DF493A" w:rsidRPr="00F874F0" w:rsidRDefault="00DF493A" w:rsidP="00130526">
            <w:pPr>
              <w:rPr>
                <w:rFonts w:asciiTheme="majorHAnsi" w:hAnsiTheme="majorHAnsi" w:cstheme="majorHAnsi"/>
                <w:b/>
                <w:bCs/>
                <w:noProof/>
                <w:szCs w:val="24"/>
              </w:rPr>
            </w:pPr>
          </w:p>
          <w:p w14:paraId="446061A9" w14:textId="04737330" w:rsidR="00DF493A" w:rsidRPr="00F874F0" w:rsidRDefault="00DF493A" w:rsidP="00130526">
            <w:pPr>
              <w:rPr>
                <w:rFonts w:asciiTheme="majorHAnsi" w:hAnsiTheme="majorHAnsi" w:cstheme="majorHAnsi"/>
                <w:b/>
                <w:bCs/>
                <w:noProof/>
                <w:szCs w:val="24"/>
              </w:rPr>
            </w:pPr>
          </w:p>
        </w:tc>
      </w:tr>
      <w:tr w:rsidR="007C1E8F" w:rsidRPr="00F874F0" w14:paraId="161F4E74" w14:textId="77777777" w:rsidTr="00A12835">
        <w:trPr>
          <w:trHeight w:val="897"/>
        </w:trPr>
        <w:tc>
          <w:tcPr>
            <w:tcW w:w="10768" w:type="dxa"/>
            <w:gridSpan w:val="5"/>
          </w:tcPr>
          <w:p w14:paraId="18CE489B" w14:textId="77777777" w:rsidR="00571EAA" w:rsidRDefault="007C1E8F" w:rsidP="00773E11">
            <w:pPr>
              <w:rPr>
                <w:rFonts w:asciiTheme="majorHAnsi" w:hAnsiTheme="majorHAnsi" w:cstheme="majorHAnsi"/>
                <w:noProof/>
                <w:szCs w:val="24"/>
                <w:lang w:val="cs-CZ"/>
              </w:rPr>
            </w:pPr>
            <w:r w:rsidRPr="00773E11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Přílohy:</w:t>
            </w:r>
            <w:r w:rsidR="00773E11" w:rsidRPr="00773E11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 xml:space="preserve"> </w:t>
            </w:r>
            <w:r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všechna vysvědčení ze stávajícího středního vzdělávání</w:t>
            </w:r>
            <w:r w:rsidR="00A12835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 xml:space="preserve"> + </w:t>
            </w:r>
            <w:r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výpis z</w:t>
            </w:r>
            <w:r w:rsidR="00DF493A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 </w:t>
            </w:r>
            <w:r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katalogového</w:t>
            </w:r>
            <w:r w:rsidR="00DF493A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 xml:space="preserve"> </w:t>
            </w:r>
            <w:r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listu</w:t>
            </w:r>
            <w:r w:rsidR="00A12835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 xml:space="preserve"> + v případě 1. ročníku doložení </w:t>
            </w:r>
            <w:r w:rsidR="00DF493A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výsledk</w:t>
            </w:r>
            <w:r w:rsidR="00A12835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ů</w:t>
            </w:r>
            <w:r w:rsidR="00DF493A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 xml:space="preserve"> </w:t>
            </w:r>
            <w:r w:rsidR="00A12835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>JPZ + další doklady vztahující se k odůvodnění (lékařs</w:t>
            </w:r>
            <w:r w:rsidR="00571EAA">
              <w:rPr>
                <w:rFonts w:asciiTheme="majorHAnsi" w:hAnsiTheme="majorHAnsi" w:cstheme="majorHAnsi"/>
                <w:noProof/>
                <w:sz w:val="22"/>
                <w:lang w:val="cs-CZ"/>
              </w:rPr>
              <w:t>ké</w:t>
            </w:r>
            <w:r w:rsidR="00A12835" w:rsidRPr="00773E11">
              <w:rPr>
                <w:rFonts w:asciiTheme="majorHAnsi" w:hAnsiTheme="majorHAnsi" w:cstheme="majorHAnsi"/>
                <w:noProof/>
                <w:sz w:val="22"/>
                <w:lang w:val="cs-CZ"/>
              </w:rPr>
              <w:t xml:space="preserve"> zprávy/ doporučení PPP/VP/SPC apod</w:t>
            </w:r>
            <w:r w:rsidR="00A12835" w:rsidRPr="00F874F0">
              <w:rPr>
                <w:rFonts w:asciiTheme="majorHAnsi" w:hAnsiTheme="majorHAnsi" w:cstheme="majorHAnsi"/>
                <w:noProof/>
                <w:szCs w:val="24"/>
                <w:lang w:val="cs-CZ"/>
              </w:rPr>
              <w:t>.</w:t>
            </w:r>
          </w:p>
          <w:p w14:paraId="3841D8E5" w14:textId="1CCD3E16" w:rsidR="007C1E8F" w:rsidRPr="00037338" w:rsidRDefault="00037338" w:rsidP="00037338">
            <w:pPr>
              <w:rPr>
                <w:rFonts w:asciiTheme="majorHAnsi" w:hAnsiTheme="majorHAnsi" w:cstheme="majorHAnsi"/>
                <w:noProof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*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Cs w:val="24"/>
                <w:lang w:val="cs-CZ"/>
              </w:rPr>
              <w:t xml:space="preserve"> Li</w:t>
            </w:r>
            <w:r w:rsidR="00571EAA" w:rsidRPr="00037338">
              <w:rPr>
                <w:rFonts w:asciiTheme="majorHAnsi" w:hAnsiTheme="majorHAnsi" w:cstheme="majorHAnsi"/>
                <w:noProof/>
                <w:szCs w:val="24"/>
                <w:lang w:val="cs-CZ"/>
              </w:rPr>
              <w:t>ší -li se od adresy ZZ</w:t>
            </w:r>
            <w:r w:rsidR="00A12835" w:rsidRPr="00037338">
              <w:rPr>
                <w:rFonts w:asciiTheme="majorHAnsi" w:hAnsiTheme="majorHAnsi" w:cstheme="majorHAnsi"/>
                <w:noProof/>
                <w:szCs w:val="24"/>
                <w:lang w:val="cs-CZ"/>
              </w:rPr>
              <w:t xml:space="preserve"> </w:t>
            </w:r>
          </w:p>
          <w:p w14:paraId="5EC3BC65" w14:textId="27B6CEF6" w:rsidR="00037338" w:rsidRPr="00571EAA" w:rsidRDefault="00037338" w:rsidP="00037338">
            <w:pPr>
              <w:pStyle w:val="Odstavecseseznamem"/>
              <w:rPr>
                <w:rFonts w:asciiTheme="majorHAnsi" w:hAnsiTheme="majorHAnsi" w:cstheme="majorHAnsi"/>
                <w:noProof/>
                <w:szCs w:val="24"/>
              </w:rPr>
            </w:pPr>
          </w:p>
        </w:tc>
      </w:tr>
    </w:tbl>
    <w:p w14:paraId="2B6B5D07" w14:textId="3F403211" w:rsidR="007C1E8F" w:rsidRDefault="007C1E8F" w:rsidP="007C1E8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sectPr w:rsidR="007C1E8F" w:rsidSect="00130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3131" w14:textId="77777777" w:rsidR="00D51501" w:rsidRDefault="00D51501" w:rsidP="00983C51">
      <w:pPr>
        <w:spacing w:after="0" w:line="240" w:lineRule="auto"/>
      </w:pPr>
      <w:r>
        <w:separator/>
      </w:r>
    </w:p>
  </w:endnote>
  <w:endnote w:type="continuationSeparator" w:id="0">
    <w:p w14:paraId="6A3ED3A7" w14:textId="77777777" w:rsidR="00D51501" w:rsidRDefault="00D51501" w:rsidP="009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05CA" w14:textId="77777777" w:rsidR="008D237F" w:rsidRDefault="008D2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F826" w14:textId="77777777" w:rsidR="008D237F" w:rsidRDefault="008D23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D84B" w14:textId="77777777" w:rsidR="008D237F" w:rsidRDefault="008D2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E679" w14:textId="77777777" w:rsidR="00D51501" w:rsidRDefault="00D51501" w:rsidP="00983C51">
      <w:pPr>
        <w:spacing w:after="0" w:line="240" w:lineRule="auto"/>
      </w:pPr>
      <w:r>
        <w:separator/>
      </w:r>
    </w:p>
  </w:footnote>
  <w:footnote w:type="continuationSeparator" w:id="0">
    <w:p w14:paraId="6B2A11D9" w14:textId="77777777" w:rsidR="00D51501" w:rsidRDefault="00D51501" w:rsidP="0098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3C29" w14:textId="77777777" w:rsidR="008D237F" w:rsidRDefault="008D2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BC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" w:eastAsia="Times New Roman" w:hAnsi="Montserrat" w:cs="Times New Roman"/>
        <w:b/>
        <w:bCs/>
        <w:sz w:val="18"/>
        <w:szCs w:val="18"/>
        <w:lang w:val="cs-CZ" w:eastAsia="cs-CZ"/>
      </w:rPr>
    </w:pPr>
    <w:r w:rsidRPr="00983C51">
      <w:rPr>
        <w:rFonts w:eastAsia="Times New Roman" w:cs="Times New Roman"/>
        <w:noProof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0" allowOverlap="1" wp14:anchorId="6C8048CC" wp14:editId="1075A962">
          <wp:simplePos x="0" y="0"/>
          <wp:positionH relativeFrom="column">
            <wp:posOffset>-33020</wp:posOffset>
          </wp:positionH>
          <wp:positionV relativeFrom="paragraph">
            <wp:posOffset>-77470</wp:posOffset>
          </wp:positionV>
          <wp:extent cx="514350" cy="522605"/>
          <wp:effectExtent l="0" t="0" r="0" b="0"/>
          <wp:wrapSquare wrapText="bothSides"/>
          <wp:docPr id="157814397" name="obrázek 2" descr="LOGO_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_GY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C51">
      <w:rPr>
        <w:rFonts w:ascii="Montserrat" w:eastAsia="Times New Roman" w:hAnsi="Montserrat" w:cs="Times New Roman"/>
        <w:b/>
        <w:bCs/>
        <w:sz w:val="28"/>
        <w:szCs w:val="28"/>
        <w:lang w:val="cs-CZ" w:eastAsia="cs-CZ"/>
      </w:rPr>
      <w:t>Gymnázium Rožnov pod Radhoštěm</w:t>
    </w:r>
  </w:p>
  <w:p w14:paraId="15E0133B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4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>Koryčanské Paseky 1725, 756 61 Rožnov pod Radhoštěm</w:t>
    </w:r>
  </w:p>
  <w:p w14:paraId="504E7235" w14:textId="77777777" w:rsidR="00983C51" w:rsidRPr="00983C51" w:rsidRDefault="00983C51" w:rsidP="00983C51">
    <w:pPr>
      <w:tabs>
        <w:tab w:val="left" w:pos="1276"/>
        <w:tab w:val="right" w:pos="8953"/>
      </w:tabs>
      <w:spacing w:after="0" w:line="240" w:lineRule="auto"/>
      <w:ind w:left="1134"/>
      <w:jc w:val="center"/>
      <w:rPr>
        <w:rFonts w:ascii="Montserrat Light" w:eastAsia="Times New Roman" w:hAnsi="Montserrat Light" w:cs="Times New Roman"/>
        <w:sz w:val="18"/>
        <w:szCs w:val="18"/>
        <w:lang w:val="cs-CZ" w:eastAsia="cs-CZ"/>
      </w:rPr>
    </w:pPr>
    <w:r w:rsidRPr="00983C51">
      <w:rPr>
        <w:rFonts w:ascii="Montserrat Light" w:eastAsia="Times New Roman" w:hAnsi="Montserrat Light" w:cs="Times New Roman"/>
        <w:sz w:val="18"/>
        <w:szCs w:val="14"/>
        <w:lang w:val="cs-CZ" w:eastAsia="cs-CZ"/>
      </w:rPr>
      <w:t xml:space="preserve">  gymroznov@gymroznov.cz • +420 571 685 061</w:t>
    </w:r>
  </w:p>
  <w:p w14:paraId="2581FD35" w14:textId="77777777" w:rsidR="00983C51" w:rsidRDefault="00983C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00A5" w14:textId="77777777" w:rsidR="008D237F" w:rsidRDefault="008D2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F256E3"/>
    <w:multiLevelType w:val="hybridMultilevel"/>
    <w:tmpl w:val="683417E6"/>
    <w:lvl w:ilvl="0" w:tplc="BB1A74B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7150"/>
    <w:multiLevelType w:val="hybridMultilevel"/>
    <w:tmpl w:val="C7EADF16"/>
    <w:lvl w:ilvl="0" w:tplc="4A02B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4428"/>
    <w:multiLevelType w:val="hybridMultilevel"/>
    <w:tmpl w:val="CDFCF078"/>
    <w:lvl w:ilvl="0" w:tplc="4A02B7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63769295">
    <w:abstractNumId w:val="8"/>
  </w:num>
  <w:num w:numId="2" w16cid:durableId="1440293263">
    <w:abstractNumId w:val="6"/>
  </w:num>
  <w:num w:numId="3" w16cid:durableId="133791159">
    <w:abstractNumId w:val="5"/>
  </w:num>
  <w:num w:numId="4" w16cid:durableId="1150437638">
    <w:abstractNumId w:val="4"/>
  </w:num>
  <w:num w:numId="5" w16cid:durableId="1312949131">
    <w:abstractNumId w:val="7"/>
  </w:num>
  <w:num w:numId="6" w16cid:durableId="1351105520">
    <w:abstractNumId w:val="3"/>
  </w:num>
  <w:num w:numId="7" w16cid:durableId="2062093479">
    <w:abstractNumId w:val="2"/>
  </w:num>
  <w:num w:numId="8" w16cid:durableId="525564975">
    <w:abstractNumId w:val="1"/>
  </w:num>
  <w:num w:numId="9" w16cid:durableId="1352419669">
    <w:abstractNumId w:val="0"/>
  </w:num>
  <w:num w:numId="10" w16cid:durableId="1972439595">
    <w:abstractNumId w:val="11"/>
  </w:num>
  <w:num w:numId="11" w16cid:durableId="1547327688">
    <w:abstractNumId w:val="10"/>
  </w:num>
  <w:num w:numId="12" w16cid:durableId="1552810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07A"/>
    <w:rsid w:val="00012E84"/>
    <w:rsid w:val="00034616"/>
    <w:rsid w:val="00037338"/>
    <w:rsid w:val="00040341"/>
    <w:rsid w:val="00051878"/>
    <w:rsid w:val="0006063C"/>
    <w:rsid w:val="00081670"/>
    <w:rsid w:val="000B1C39"/>
    <w:rsid w:val="00115C91"/>
    <w:rsid w:val="0012355B"/>
    <w:rsid w:val="00124576"/>
    <w:rsid w:val="00130526"/>
    <w:rsid w:val="0015074B"/>
    <w:rsid w:val="00164875"/>
    <w:rsid w:val="001D32B1"/>
    <w:rsid w:val="00261714"/>
    <w:rsid w:val="0029639D"/>
    <w:rsid w:val="00326F90"/>
    <w:rsid w:val="00347CBC"/>
    <w:rsid w:val="0035761C"/>
    <w:rsid w:val="00367828"/>
    <w:rsid w:val="003A5F63"/>
    <w:rsid w:val="003E1047"/>
    <w:rsid w:val="00425AEE"/>
    <w:rsid w:val="00441DFA"/>
    <w:rsid w:val="00445A38"/>
    <w:rsid w:val="004524FA"/>
    <w:rsid w:val="00486783"/>
    <w:rsid w:val="004B4F3B"/>
    <w:rsid w:val="005031CC"/>
    <w:rsid w:val="00512619"/>
    <w:rsid w:val="00571EAA"/>
    <w:rsid w:val="005A36F6"/>
    <w:rsid w:val="005C50E7"/>
    <w:rsid w:val="005F6540"/>
    <w:rsid w:val="00663FC1"/>
    <w:rsid w:val="006D763B"/>
    <w:rsid w:val="00765121"/>
    <w:rsid w:val="007708FE"/>
    <w:rsid w:val="00773E11"/>
    <w:rsid w:val="0078248F"/>
    <w:rsid w:val="007839FB"/>
    <w:rsid w:val="007A500C"/>
    <w:rsid w:val="007A733F"/>
    <w:rsid w:val="007A7936"/>
    <w:rsid w:val="007C1E8F"/>
    <w:rsid w:val="007C6348"/>
    <w:rsid w:val="007E1DD2"/>
    <w:rsid w:val="007F115E"/>
    <w:rsid w:val="007F2F53"/>
    <w:rsid w:val="00837BE6"/>
    <w:rsid w:val="00876C37"/>
    <w:rsid w:val="008D237F"/>
    <w:rsid w:val="008D6807"/>
    <w:rsid w:val="009072D6"/>
    <w:rsid w:val="009436C2"/>
    <w:rsid w:val="00963DEF"/>
    <w:rsid w:val="00972474"/>
    <w:rsid w:val="00983C51"/>
    <w:rsid w:val="009E2133"/>
    <w:rsid w:val="00A12835"/>
    <w:rsid w:val="00A45FBF"/>
    <w:rsid w:val="00A6612C"/>
    <w:rsid w:val="00A70F5C"/>
    <w:rsid w:val="00A87ABC"/>
    <w:rsid w:val="00A962A5"/>
    <w:rsid w:val="00AA1D8D"/>
    <w:rsid w:val="00AB144E"/>
    <w:rsid w:val="00AD044D"/>
    <w:rsid w:val="00AE1F8C"/>
    <w:rsid w:val="00B47730"/>
    <w:rsid w:val="00B5074D"/>
    <w:rsid w:val="00B53341"/>
    <w:rsid w:val="00B74736"/>
    <w:rsid w:val="00C24F3F"/>
    <w:rsid w:val="00C62571"/>
    <w:rsid w:val="00CB0664"/>
    <w:rsid w:val="00CC49C5"/>
    <w:rsid w:val="00CF2021"/>
    <w:rsid w:val="00D047F5"/>
    <w:rsid w:val="00D13CF9"/>
    <w:rsid w:val="00D402FA"/>
    <w:rsid w:val="00D51501"/>
    <w:rsid w:val="00D85813"/>
    <w:rsid w:val="00DB740D"/>
    <w:rsid w:val="00DE7AEC"/>
    <w:rsid w:val="00DF493A"/>
    <w:rsid w:val="00E11329"/>
    <w:rsid w:val="00E232D3"/>
    <w:rsid w:val="00E26357"/>
    <w:rsid w:val="00F36567"/>
    <w:rsid w:val="00F77972"/>
    <w:rsid w:val="00F874F0"/>
    <w:rsid w:val="00FA3E5D"/>
    <w:rsid w:val="00FA521B"/>
    <w:rsid w:val="00FC693F"/>
    <w:rsid w:val="00FD05F3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9448"/>
  <w14:defaultImageDpi w14:val="300"/>
  <w15:docId w15:val="{96DF5264-229A-49A5-A13D-5F8C696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42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25AE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kol.msmt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Jaroslav Knesl</cp:lastModifiedBy>
  <cp:revision>33</cp:revision>
  <cp:lastPrinted>2025-09-18T13:03:00Z</cp:lastPrinted>
  <dcterms:created xsi:type="dcterms:W3CDTF">2025-09-17T10:06:00Z</dcterms:created>
  <dcterms:modified xsi:type="dcterms:W3CDTF">2025-09-18T13:42:00Z</dcterms:modified>
  <cp:category/>
</cp:coreProperties>
</file>